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垃圾填埋场施工与设备调试新技术</w:t>
      </w:r>
    </w:p>
    <w:p>
      <w:r>
        <w:rPr>
          <w:rFonts w:ascii="宋体" w:hAnsi="宋体" w:eastAsia="宋体"/>
          <w:sz w:val="24"/>
        </w:rPr>
        <w:t>张玉魁，石桂芳编著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垃圾填埋场施工与设备调试新技术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张玉魁，石桂芳编著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本书出售、求购地址：https://www.jiaokey.com/book/detail/13483066.html</w:t>
      </w:r>
    </w:p>
    <w:p>
      <w:r>
        <w:t>更多相关图书推荐：https://www.jiaokey.com</w:t>
      </w:r>
    </w:p>
    <w:p>
      <w:r>
        <w:t>张玉魁，石桂芳编著 其他作品：https://www.jiaokey.com/tag/张玉魁，石桂芳编著.html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关键词搜索：https://www.jiaokey.com/tag/垃圾填埋场施工与设备调试新技术.html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