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人口较少民族生存、文化与教育  基于云南省莽人的人类学考察</w:t>
      </w:r>
    </w:p>
    <w:p>
      <w:r>
        <w:rPr>
          <w:rFonts w:ascii="宋体" w:hAnsi="宋体" w:eastAsia="宋体"/>
          <w:sz w:val="24"/>
        </w:rPr>
        <w:t>袁春艳著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人口较少民族生存、文化与教育  基于云南省莽人的人类学考察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本书出售、求购地址：https://www.jiaokey.com/book/detail/13483034.html</w:t>
      </w:r>
    </w:p>
    <w:p>
      <w:r>
        <w:t>更多相关图书推荐：https://www.jiaokey.com</w:t>
      </w:r>
    </w:p>
    <w:p>
      <w:r>
        <w:t>袁春艳著 其他作品：https://www.jiaokey.com/tag/袁春艳著.html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关键词搜索：https://www.jiaokey.com/tag/人口较少民族生存、文化与教育  基于云南省莽人的人类学考察.html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