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不可思议的浪漫美少女插画  Photoshop+Illustrator+手绘技巧大公开</w:t>
      </w:r>
    </w:p>
    <w:p>
      <w:r>
        <w:rPr>
          <w:rFonts w:ascii="宋体" w:hAnsi="宋体" w:eastAsia="宋体"/>
          <w:sz w:val="24"/>
        </w:rPr>
        <w:t>日本蓝玫瑰编著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不可思议的浪漫美少女插画  Photoshop+Illustrator+手绘技巧大公开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日本蓝玫瑰编著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本书出售、求购地址：https://www.jiaokey.com/book/detail/13483024.html</w:t>
      </w:r>
    </w:p>
    <w:p>
      <w:r>
        <w:t>更多相关图书推荐：https://www.jiaokey.com</w:t>
      </w:r>
    </w:p>
    <w:p>
      <w:r>
        <w:t>日本蓝玫瑰编著 其他作品：https://www.jiaokey.com/tag/日本蓝玫瑰编著.html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关键词搜索：https://www.jiaokey.com/tag/不可思议的浪漫美少女插画  Photoshop+Illustrator+手绘技巧大公开.html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