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画笔圣经PHOTOSHOP专来绘画技法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画笔圣经PHOTOSHOP专来绘画技法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本书出售、求购地址：https://www.jiaokey.com/book/detail/13483019.html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关键词搜索：https://www.jiaokey.com/tag/画笔圣经PHOTOSHOP专来绘画技法.html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