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中国自驾旅游交通图集  全国版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中国自驾旅游交通图集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关键词搜索：https://www.jiaokey.com/tag/中国自驾旅游交通图集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