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书名：高校教师绩效提升的动力机制研究</w:t>
      </w:r>
    </w:p>
    <w:p>
      <w:r>
        <w:t>作者：丁志同著</w:t>
      </w:r>
    </w:p>
    <w:p>
      <w:r>
        <w:t>出版社：苏州：苏州大学出版社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高校教师绩效提升的动力机制研究 评论地址：https://www.jiaokey.com/book/detail/13482978.html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