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在大英博物馆读古罗马</w:t>
      </w:r>
    </w:p>
    <w:p>
      <w:r>
        <w:rPr>
          <w:rFonts w:ascii="宋体" w:hAnsi="宋体" w:eastAsia="宋体"/>
          <w:sz w:val="24"/>
        </w:rPr>
        <w:t>南希·H.拉梅奇（NancyH.Ramage），安德鲁·拉梅奇著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在大英博物馆读古罗马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南希·H.拉梅奇（NancyH.Ramage），安德鲁·拉梅奇著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本书出售、求购地址：https://www.jiaokey.com/book/detail/13482973.html</w:t>
      </w:r>
    </w:p>
    <w:p>
      <w:r>
        <w:t>更多相关图书推荐：https://www.jiaokey.com</w:t>
      </w:r>
    </w:p>
    <w:p>
      <w:r>
        <w:t>南希·H.拉梅奇（NancyH.Ramage），安德鲁·拉梅奇著 其他作品：https://www.jiaokey.com/tag/南希·H.拉梅奇（NancyH.Ramage），安德鲁·拉梅奇著.html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关键词搜索：https://www.jiaokey.com/tag/在大英博物馆读古罗马.html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