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网络空间的规制与平衡  一种比较研究的视角</w:t>
      </w:r>
    </w:p>
    <w:p>
      <w:r>
        <w:rPr>
          <w:rFonts w:ascii="宋体" w:hAnsi="宋体" w:eastAsia="宋体"/>
          <w:sz w:val="24"/>
        </w:rPr>
        <w:t>张化冰著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网络空间的规制与平衡  一种比较研究的视角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本书出售、求购地址：https://www.jiaokey.com/book/detail/13482971.html</w:t>
      </w:r>
    </w:p>
    <w:p>
      <w:r>
        <w:t>更多相关图书推荐：https://www.jiaokey.com</w:t>
      </w:r>
    </w:p>
    <w:p>
      <w:r>
        <w:t>张化冰著 其他作品：https://www.jiaokey.com/tag/张化冰著.html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关键词搜索：https://www.jiaokey.com/tag/网络空间的规制与平衡  一种比较研究的视角.html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