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书名：上博战国楚竹书  1  文字考辨</w:t>
      </w:r>
    </w:p>
    <w:p>
      <w:r>
        <w:t>作者：吴建伟著</w:t>
      </w:r>
    </w:p>
    <w:p>
      <w:r>
        <w:t>出版社：济南:齐鲁书社,2013.12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上博战国楚竹书  1  文字考辨 评论地址：https://www.jiaokey.com/book/detail/13482963.html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