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全国高等学校俄语专业8级水平测试真题精解  2003-2013年</w:t>
      </w:r>
    </w:p>
    <w:p>
      <w:r>
        <w:rPr>
          <w:rFonts w:ascii="宋体" w:hAnsi="宋体" w:eastAsia="宋体"/>
          <w:sz w:val="24"/>
        </w:rPr>
        <w:t>柴天枢，于明清编著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全国高等学校俄语专业8级水平测试真题精解  2003-2013年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柴天枢，于明清编著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本书出售、求购地址：https://www.jiaokey.com/book/detail/13482923.html</w:t>
      </w:r>
    </w:p>
    <w:p>
      <w:r>
        <w:t>更多相关图书推荐：https://www.jiaokey.com</w:t>
      </w:r>
    </w:p>
    <w:p>
      <w:r>
        <w:t>柴天枢，于明清编著 其他作品：https://www.jiaokey.com/tag/柴天枢，于明清编著.html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关键词搜索：https://www.jiaokey.com/tag/全国高等学校俄语专业8级水平测试真题精解  2003-2013年.html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