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线性系统基础理论  研究生</w:t>
      </w:r>
    </w:p>
    <w:p>
      <w:r>
        <w:rPr>
          <w:rFonts w:ascii="宋体" w:hAnsi="宋体" w:eastAsia="宋体"/>
          <w:sz w:val="24"/>
        </w:rPr>
        <w:t>周武能，童东兵，代安定等编著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线性系统基础理论  研究生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周武能，童东兵，代安定等编著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本书出售、求购地址：https://www.jiaokey.com/book/detail/13482897.html</w:t>
      </w:r>
    </w:p>
    <w:p>
      <w:r>
        <w:t>更多相关图书推荐：https://www.jiaokey.com</w:t>
      </w:r>
    </w:p>
    <w:p>
      <w:r>
        <w:t>周武能，童东兵，代安定等编著 其他作品：https://www.jiaokey.com/tag/周武能，童东兵，代安定等编著.html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关键词搜索：https://www.jiaokey.com/tag/线性系统基础理论  研究生.html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