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你是我今生唯一的爱人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你是我今生唯一的爱人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本书出售、求购地址：https://www.jiaokey.com/book/detail/13482882.html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关键词搜索：https://www.jiaokey.com/tag/你是我今生唯一的爱人.html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