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问故乡  当代农村的局外体验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问故乡  当代农村的局外体验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本书出售、求购地址：https://www.jiaokey.com/book/detail/13482879.html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关键词搜索：https://www.jiaokey.com/tag/问故乡  当代农村的局外体验.html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