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马瑞芳评说聊斋之情场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马瑞芳评说聊斋之情场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本书出售、求购地址：https://www.jiaokey.com/book/detail/13482848.html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关键词搜索：https://www.jiaokey.com/tag/马瑞芳评说聊斋之情场.html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