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错位江湖  第2册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错位江湖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本书出售、求购地址：https://www.jiaokey.com/book/detail/13482836.html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关键词搜索：https://www.jiaokey.com/tag/错位江湖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