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学祖宗智慧  改人生命运  第二届中华文化进修班课堂实录  下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学祖宗智慧  改人生命运  第二届中华文化进修班课堂实录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本书出售、求购地址：https://www.jiaokey.com/book/detail/13482817.html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关键词搜索：https://www.jiaokey.com/tag/学祖宗智慧  改人生命运  第二届中华文化进修班课堂实录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