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父母的家庭作业  如何帮助你的孩子成功</w:t>
      </w:r>
    </w:p>
    <w:p>
      <w:r>
        <w:rPr>
          <w:rFonts w:ascii="宋体" w:hAnsi="宋体" w:eastAsia="宋体"/>
          <w:sz w:val="24"/>
        </w:rPr>
        <w:t>（新西兰）克里斯汀·渥德（Christine Ward）著；赵红英译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父母的家庭作业  如何帮助你的孩子成功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（新西兰）克里斯汀·渥德（Christine Ward）著；赵红英译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本书出售、求购地址：https://www.jiaokey.com/book/detail/13482771.html</w:t>
      </w:r>
    </w:p>
    <w:p>
      <w:r>
        <w:t>更多相关图书推荐：https://www.jiaokey.com</w:t>
      </w:r>
    </w:p>
    <w:p>
      <w:r>
        <w:t>（新西兰）克里斯汀·渥德（Christine Ward）著；赵红英译 其他作品：https://www.jiaokey.com/tag/（新西兰）克里斯汀·渥德（Christine Ward）著；赵红英译.html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关键词搜索：https://www.jiaokey.com/tag/父母的家庭作业  如何帮助你的孩子成功.html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