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书名：真草隶篆四体铜笔字帖  成语书法词典</w:t>
      </w:r>
    </w:p>
    <w:p>
      <w:r>
        <w:t>作者：飞飞编写</w:t>
      </w:r>
    </w:p>
    <w:p>
      <w:r>
        <w:t>出版社：珠海:珠海出版社,1997.12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真草隶篆四体铜笔字帖  成语书法词典 评论地址：https://www.jiaokey.com/book/detail/13482733.html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