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诸葛亮·前后出师表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诸葛亮·前后出师表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本书出售、求购地址：https://www.jiaokey.com/book/detail/13482722.html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关键词搜索：https://www.jiaokey.com/tag/诸葛亮·前后出师表.html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