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5.0产品设计及加工制造项目教程</w:t>
      </w:r>
    </w:p>
    <w:p>
      <w:r>
        <w:rPr>
          <w:rFonts w:ascii="宋体" w:hAnsi="宋体" w:eastAsia="宋体"/>
          <w:sz w:val="24"/>
        </w:rPr>
        <w:t>徐华建，熊晓红主编；李杭，黄琼副主编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5.0产品设计及加工制造项目教程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徐华建，熊晓红主编；李杭，黄琼副主编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本书出售、求购地址：https://www.jiaokey.com/book/detail/13482711.html</w:t>
      </w:r>
    </w:p>
    <w:p>
      <w:r>
        <w:t>更多相关图书推荐：https://www.jiaokey.com</w:t>
      </w:r>
    </w:p>
    <w:p>
      <w:r>
        <w:t>徐华建，熊晓红主编；李杭，黄琼副主编 其他作品：https://www.jiaokey.com/tag/徐华建，熊晓红主编；李杭，黄琼副主编.html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5.0产品设计及加工制造项目教程.html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