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筑起党员队伍思想建设的历史丰碑  山西省党员学理论学党章活动经营汇编</w:t>
      </w:r>
    </w:p>
    <w:p>
      <w:r>
        <w:rPr>
          <w:rFonts w:ascii="宋体" w:hAnsi="宋体" w:eastAsia="宋体"/>
          <w:sz w:val="24"/>
        </w:rPr>
        <w:t>刘泽民主编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筑起党员队伍思想建设的历史丰碑  山西省党员学理论学党章活动经营汇编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本书出售、求购地址：https://www.jiaokey.com/book/detail/13482702.html</w:t>
      </w:r>
    </w:p>
    <w:p>
      <w:r>
        <w:t>更多相关图书推荐：https://www.jiaokey.com</w:t>
      </w:r>
    </w:p>
    <w:p>
      <w:r>
        <w:t>刘泽民主编 其他作品：https://www.jiaokey.com/tag/刘泽民主编.html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关键词搜索：https://www.jiaokey.com/tag/筑起党员队伍思想建设的历史丰碑  山西省党员学理论学党章活动经营汇编.html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