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100位为太原解放和建设作出突出贡献的共产党员</w:t>
      </w:r>
    </w:p>
    <w:p>
      <w:r>
        <w:rPr>
          <w:rFonts w:ascii="宋体" w:hAnsi="宋体" w:eastAsia="宋体"/>
          <w:sz w:val="24"/>
        </w:rPr>
        <w:t>中共太原市委党史研究室编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100位为太原解放和建设作出突出贡献的共产党员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中共太原市委党史研究室编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本书出售、求购地址：https://www.jiaokey.com/book/detail/13482697.html</w:t>
      </w:r>
    </w:p>
    <w:p>
      <w:r>
        <w:t>更多相关图书推荐：https://www.jiaokey.com</w:t>
      </w:r>
    </w:p>
    <w:p>
      <w:r>
        <w:t>中共太原市委党史研究室编 其他作品：https://www.jiaokey.com/tag/中共太原市委党史研究室编.html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关键词搜索：https://www.jiaokey.com/tag/100位为太原解放和建设作出突出贡献的共产党员.html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