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国家标准和部标准  作废代替对照目录  1989</w:t>
      </w:r>
    </w:p>
    <w:p>
      <w:r>
        <w:rPr>
          <w:rFonts w:ascii="宋体" w:hAnsi="宋体" w:eastAsia="宋体"/>
          <w:sz w:val="24"/>
        </w:rPr>
        <w:t>袁品文编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国家标准和部标准  作废代替对照目录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本书出售、求购地址：https://www.jiaokey.com/book/detail/13482653.html</w:t>
      </w:r>
    </w:p>
    <w:p>
      <w:r>
        <w:t>更多相关图书推荐：https://www.jiaokey.com</w:t>
      </w:r>
    </w:p>
    <w:p>
      <w:r>
        <w:t>袁品文编 其他作品：https://www.jiaokey.com/tag/袁品文编.html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关键词搜索：https://www.jiaokey.com/tag/国家标准和部标准  作废代替对照目录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