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书名：开天辟地图画演义</w:t>
      </w:r>
    </w:p>
    <w:p>
      <w:r>
        <w:t>作者：樵子编著；李澍丞配画；刘俊龙等译</w:t>
      </w:r>
    </w:p>
    <w:p>
      <w:r>
        <w:t>出版社：天津：南开大学出版社</w:t>
      </w:r>
    </w:p>
    <w:p>
      <w:r>
        <w:t>出版日期：1995.10</w:t>
      </w:r>
    </w:p>
    <w:p>
      <w:r>
        <w:t>总页数：726</w:t>
      </w:r>
    </w:p>
    <w:p>
      <w:r>
        <w:t>更多请访问教客网: www.jiaokey.com</w:t>
      </w:r>
    </w:p>
    <w:p>
      <w:r>
        <w:t>开天辟地图画演义 评论地址：https://www.jiaokey.com/book/detail/13482651.html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