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书名：画法几何及土木工程制图习题册</w:t>
      </w:r>
    </w:p>
    <w:p>
      <w:r>
        <w:t>作者：张洵，汪红梅主编；黄漫平，江莉，王娅副主编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总页数：71</w:t>
      </w:r>
    </w:p>
    <w:p>
      <w:r>
        <w:t>更多请访问教客网: www.jiaokey.com</w:t>
      </w:r>
    </w:p>
    <w:p>
      <w:r>
        <w:t>画法几何及土木工程制图习题册 评论地址：https://www.jiaokey.com/book/detail/13482618.html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