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工业气体催化脱硫过程分析原理及应用</w:t>
      </w:r>
    </w:p>
    <w:p>
      <w:r>
        <w:rPr>
          <w:rFonts w:ascii="宋体" w:hAnsi="宋体" w:eastAsia="宋体"/>
          <w:sz w:val="24"/>
        </w:rPr>
        <w:t>张龙，徐志伟，苏小龙等编著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工业气体催化脱硫过程分析原理及应用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张龙，徐志伟，苏小龙等编著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本书出售、求购地址：https://www.jiaokey.com/book/detail/13482615.html</w:t>
      </w:r>
    </w:p>
    <w:p>
      <w:r>
        <w:t>更多相关图书推荐：https://www.jiaokey.com</w:t>
      </w:r>
    </w:p>
    <w:p>
      <w:r>
        <w:t>张龙，徐志伟，苏小龙等编著 其他作品：https://www.jiaokey.com/tag/张龙，徐志伟，苏小龙等编著.html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关键词搜索：https://www.jiaokey.com/tag/工业气体催化脱硫过程分析原理及应用.html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