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未来计算  讨论和展望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未来计算  讨论和展望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本书出售、求购地址：https://www.jiaokey.com/book/detail/13482578.html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关键词搜索：https://www.jiaokey.com/tag/未来计算  讨论和展望.html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