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单片机原理及应用项目教程  基于C语言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单片机原理及应用项目教程  基于C语言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本书出售、求购地址：https://www.jiaokey.com/book/detail/13482549.html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关键词搜索：https://www.jiaokey.com/tag/单片机原理及应用项目教程  基于C语言.html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