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教师行动研究  第3版</w:t>
      </w:r>
    </w:p>
    <w:p>
      <w:r>
        <w:rPr>
          <w:rFonts w:ascii="宋体" w:hAnsi="宋体" w:eastAsia="宋体"/>
          <w:sz w:val="24"/>
        </w:rPr>
        <w:t>（美）霍莉，（美）阿哈尔，（美）卡斯滕著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教师行动研究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（美）霍莉，（美）阿哈尔，（美）卡斯滕著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本书出售、求购地址：https://www.jiaokey.com/book/detail/13482446.html</w:t>
      </w:r>
    </w:p>
    <w:p>
      <w:r>
        <w:t>更多相关图书推荐：https://www.jiaokey.com</w:t>
      </w:r>
    </w:p>
    <w:p>
      <w:r>
        <w:t>（美）霍莉，（美）阿哈尔，（美）卡斯滕著 其他作品：https://www.jiaokey.com/tag/（美）霍莉，（美）阿哈尔，（美）卡斯滕著.html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关键词搜索：https://www.jiaokey.com/tag/教师行动研究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