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监狱学专业建设回顾与瞻望  构建现代警务机制与监狱学人才培养研究</w:t>
      </w:r>
    </w:p>
    <w:p>
      <w:r>
        <w:rPr>
          <w:rFonts w:ascii="宋体" w:hAnsi="宋体" w:eastAsia="宋体"/>
          <w:sz w:val="24"/>
        </w:rPr>
        <w:t>严励主编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监狱学专业建设回顾与瞻望  构建现代警务机制与监狱学人才培养研究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本书出售、求购地址：https://www.jiaokey.com/book/detail/13482393.html</w:t>
      </w:r>
    </w:p>
    <w:p>
      <w:r>
        <w:t>更多相关图书推荐：https://www.jiaokey.com</w:t>
      </w:r>
    </w:p>
    <w:p>
      <w:r>
        <w:t>严励主编 其他作品：https://www.jiaokey.com/tag/严励主编.html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关键词搜索：https://www.jiaokey.com/tag/监狱学专业建设回顾与瞻望  构建现代警务机制与监狱学人才培养研究.html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