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书名：论语诠解  具有时代精神的《论语》诠释读本</w:t>
      </w:r>
    </w:p>
    <w:p>
      <w:r>
        <w:t>作者：宋淑萍编著</w:t>
      </w:r>
    </w:p>
    <w:p>
      <w:r>
        <w:t>出版社：北京:航空工业出版社,2014.01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论语诠解  具有时代精神的《论语》诠释读本 评论地址：https://www.jiaokey.com/book/detail/13482392.html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