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前途无量的孩子  非洲首位女总统自传</w:t>
      </w:r>
    </w:p>
    <w:p>
      <w:r>
        <w:rPr>
          <w:rFonts w:ascii="宋体" w:hAnsi="宋体" w:eastAsia="宋体"/>
          <w:sz w:val="24"/>
        </w:rPr>
        <w:t>（利比里亚）埃伦·约翰逊·瑟利夫著；李兰杰，张文秀译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前途无量的孩子  非洲首位女总统自传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（利比里亚）埃伦·约翰逊·瑟利夫著；李兰杰，张文秀译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本书出售、求购地址：https://www.jiaokey.com/book/detail/13482369.html</w:t>
      </w:r>
    </w:p>
    <w:p>
      <w:r>
        <w:t>更多相关图书推荐：https://www.jiaokey.com</w:t>
      </w:r>
    </w:p>
    <w:p>
      <w:r>
        <w:t>（利比里亚）埃伦·约翰逊·瑟利夫著；李兰杰，张文秀译 其他作品：https://www.jiaokey.com/tag/（利比里亚）埃伦·约翰逊·瑟利夫著；李兰杰，张文秀译.html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关键词搜索：https://www.jiaokey.com/tag/前途无量的孩子  非洲首位女总统自传.html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