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逻辑悖论研究引论  修订本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逻辑悖论研究引论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本书出售、求购地址：https://www.jiaokey.com/book/detail/13482367.html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关键词搜索：https://www.jiaokey.com/tag/逻辑悖论研究引论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