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故事、知识、权力  叙事治疗的力量</w:t>
      </w:r>
    </w:p>
    <w:p>
      <w:r>
        <w:rPr>
          <w:rFonts w:ascii="宋体" w:hAnsi="宋体" w:eastAsia="宋体"/>
          <w:sz w:val="24"/>
        </w:rPr>
        <w:t>（澳）MICHAELWHITE，（新西兰）DAVIDEPSTON著；廖世德译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故事、知识、权力  叙事治疗的力量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（澳）MICHAELWHITE，（新西兰）DAVIDEPSTON著；廖世德译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本书出售、求购地址：https://www.jiaokey.com/book/detail/13482364.html</w:t>
      </w:r>
    </w:p>
    <w:p>
      <w:r>
        <w:t>更多相关图书推荐：https://www.jiaokey.com</w:t>
      </w:r>
    </w:p>
    <w:p>
      <w:r>
        <w:t>（澳）MICHAELWHITE，（新西兰）DAVIDEPSTON著；廖世德译 其他作品：https://www.jiaokey.com/tag/（澳）MICHAELWHITE，（新西兰）DAVIDEPSTON著；廖世德译.html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关键词搜索：https://www.jiaokey.com/tag/故事、知识、权力  叙事治疗的力量.html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