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书名：四川省高校教师学习党的十八大精神优秀论文集</w:t>
      </w:r>
    </w:p>
    <w:p>
      <w:r>
        <w:t>作者：周光富主编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总页数：298</w:t>
      </w:r>
    </w:p>
    <w:p>
      <w:r>
        <w:t>更多请访问教客网: www.jiaokey.com</w:t>
      </w:r>
    </w:p>
    <w:p>
      <w:r>
        <w:t>四川省高校教师学习党的十八大精神优秀论文集 评论地址：https://www.jiaokey.com/book/detail/13482355.html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