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上帝的方程式  爱因斯坦、相对论和膨胀的宇宙</w:t>
      </w:r>
    </w:p>
    <w:p>
      <w:r>
        <w:rPr>
          <w:rFonts w:ascii="宋体" w:hAnsi="宋体" w:eastAsia="宋体"/>
          <w:sz w:val="24"/>
        </w:rPr>
        <w:t>（美）阿米尔·D·阿克塞尔著；薛密译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上帝的方程式  爱因斯坦、相对论和膨胀的宇宙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（美）阿米尔·D·阿克塞尔著；薛密译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本书出售、求购地址：https://www.jiaokey.com/book/detail/13482345.html</w:t>
      </w:r>
    </w:p>
    <w:p>
      <w:r>
        <w:t>更多相关图书推荐：https://www.jiaokey.com</w:t>
      </w:r>
    </w:p>
    <w:p>
      <w:r>
        <w:t>（美）阿米尔·D·阿克塞尔著；薛密译 其他作品：https://www.jiaokey.com/tag/（美）阿米尔·D·阿克塞尔著；薛密译.html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关键词搜索：https://www.jiaokey.com/tag/上帝的方程式  爱因斯坦、相对论和膨胀的宇宙.html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