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6000词秒杀英语考试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6000词秒杀英语考试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本书出售、求购地址：https://www.jiaokey.com/book/detail/13482311.html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关键词搜索：https://www.jiaokey.com/tag/6000词秒杀英语考试.html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