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宝宝听的儿歌  0-1岁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9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2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9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宝宝听的儿歌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本书出售、求购地址：https://www.jiaokey.com/book/detail/13482301.html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