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铁笼山  三国演义之五十五</w:t>
      </w:r>
    </w:p>
    <w:p>
      <w:r>
        <w:rPr>
          <w:rFonts w:ascii="宋体" w:hAnsi="宋体" w:eastAsia="宋体"/>
          <w:sz w:val="24"/>
        </w:rPr>
        <w:t>罗贯中原著；田衣改编；徐一鸣；屠全枫绘画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铁笼山  三国演义之五十五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罗贯中原著；田衣改编；徐一鸣；屠全枫绘画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本书出售、求购地址：https://www.jiaokey.com/book/detail/13482228.html</w:t>
      </w:r>
    </w:p>
    <w:p>
      <w:r>
        <w:t>更多相关图书推荐：https://www.jiaokey.com</w:t>
      </w:r>
    </w:p>
    <w:p>
      <w:r>
        <w:t>罗贯中原著；田衣改编；徐一鸣；屠全枫绘画 其他作品：https://www.jiaokey.com/tag/罗贯中原著；田衣改编；徐一鸣；屠全枫绘画.html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关键词搜索：https://www.jiaokey.com/tag/铁笼山  三国演义之五十五.html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