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书名：四年级烦恼多  小学四年级到底有什么烦恼呢？</w:t>
      </w:r>
    </w:p>
    <w:p>
      <w:r>
        <w:t>作者：王淑芳著；赖马绘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总页数：133</w:t>
      </w:r>
    </w:p>
    <w:p>
      <w:r>
        <w:t>更多请访问教客网: www.jiaokey.com</w:t>
      </w:r>
    </w:p>
    <w:p>
      <w:r>
        <w:t>四年级烦恼多  小学四年级到底有什么烦恼呢？ 评论地址：https://www.jiaokey.com/book/detail/13482157.html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