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书名：大草原动物传奇  烈火灵狍</w:t>
      </w:r>
    </w:p>
    <w:p>
      <w:r>
        <w:t>作者：许廷旺著</w:t>
      </w:r>
    </w:p>
    <w:p>
      <w:r>
        <w:t>出版社：杭州:浙江少年儿童出版社,2014.03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大草原动物传奇  烈火灵狍 评论地址：https://www.jiaokey.com/book/detail/13482133.html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