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薛瑞萍班级日志  五（2）班的语文故事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薛瑞萍班级日志  五（2）班的语文故事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本书出售、求购地址：https://www.jiaokey.com/book/detail/13482126.html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关键词搜索：https://www.jiaokey.com/tag/薛瑞萍班级日志  五（2）班的语文故事.html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