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书名：六年级怪事多  小学六年级的怪招绘让你吓一跳！</w:t>
      </w:r>
    </w:p>
    <w:p>
      <w:r>
        <w:t>作者：王淑芬著；赖马绘</w:t>
      </w:r>
    </w:p>
    <w:p>
      <w:r>
        <w:t>出版社：杭州:浙江少年儿童出版社,2014.03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六年级怪事多  小学六年级的怪招绘让你吓一跳！ 评论地址：https://www.jiaokey.com/book/detail/13482118.html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