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书名：从头到脚谈养生</w:t>
      </w:r>
    </w:p>
    <w:p>
      <w:r>
        <w:t>作者：张清编著</w:t>
      </w:r>
    </w:p>
    <w:p>
      <w:r>
        <w:t>出版社：天津：天津科学技术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从头到脚谈养生 评论地址：https://www.jiaokey.com/book/detail/13482114.html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