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爆笑成语  5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爆笑成语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本书出售、求购地址：https://www.jiaokey.com/book/detail/13482082.html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关键词搜索：https://www.jiaokey.com/tag/爆笑成语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