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仓储各岗位职责与考核精细化管理</w:t>
      </w:r>
    </w:p>
    <w:p>
      <w:r>
        <w:rPr>
          <w:rFonts w:ascii="宋体" w:hAnsi="宋体" w:eastAsia="宋体"/>
          <w:sz w:val="24"/>
        </w:rPr>
        <w:t>李育蔚编著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仓储各岗位职责与考核精细化管理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李育蔚编著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本书出售、求购地址：https://www.jiaokey.com/book/detail/13482041.html</w:t>
      </w:r>
    </w:p>
    <w:p>
      <w:r>
        <w:t>更多相关图书推荐：https://www.jiaokey.com</w:t>
      </w:r>
    </w:p>
    <w:p>
      <w:r>
        <w:t>李育蔚编著 其他作品：https://www.jiaokey.com/tag/李育蔚编著.html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关键词搜索：https://www.jiaokey.com/tag/仓储各岗位职责与考核精细化管理.html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