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在中西之间  自述与回忆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在中西之间  自述与回忆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本书出售、求购地址：https://www.jiaokey.com/book/detail/13482035.html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关键词搜索：https://www.jiaokey.com/tag/在中西之间  自述与回忆.html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