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书名：约翰·纽伯瑞</w:t>
      </w:r>
    </w:p>
    <w:p>
      <w:r>
        <w:t>作者：（美）格拉纳著；姜川，姜广明，樊秋实译</w:t>
      </w:r>
    </w:p>
    <w:p>
      <w:r>
        <w:t>出版社：沈阳:辽宁少年儿童出版社,2014.03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约翰·纽伯瑞 评论地址：https://www.jiaokey.com/book/detail/13482003.html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