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蓝狐狸  拼音版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蓝狐狸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本书出售、求购地址：https://www.jiaokey.com/book/detail/13481967.html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关键词搜索：https://www.jiaokey.com/tag/蓝狐狸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