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8大类旅游综合体定位与规划解码</w:t>
      </w:r>
    </w:p>
    <w:p>
      <w:r>
        <w:rPr>
          <w:rFonts w:ascii="宋体" w:hAnsi="宋体" w:eastAsia="宋体"/>
          <w:sz w:val="24"/>
        </w:rPr>
        <w:t>李其涛，程艳编著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8大类旅游综合体定位与规划解码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李其涛，程艳编著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本书出售、求购地址：https://www.jiaokey.com/book/detail/13481954.html</w:t>
      </w:r>
    </w:p>
    <w:p>
      <w:r>
        <w:t>更多相关图书推荐：https://www.jiaokey.com</w:t>
      </w:r>
    </w:p>
    <w:p>
      <w:r>
        <w:t>李其涛，程艳编著 其他作品：https://www.jiaokey.com/tag/李其涛，程艳编著.html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关键词搜索：https://www.jiaokey.com/tag/8大类旅游综合体定位与规划解码.html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